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C0E0" w14:textId="49A22BE2" w:rsidR="00B964ED" w:rsidRPr="00481CF0" w:rsidRDefault="00D32110" w:rsidP="00675DE8">
      <w:pPr>
        <w:rPr>
          <w:rFonts w:cs="Times New Roman"/>
          <w:b/>
          <w:sz w:val="22"/>
        </w:rPr>
      </w:pPr>
      <w:bookmarkStart w:id="0" w:name="_GoBack"/>
      <w:bookmarkEnd w:id="0"/>
      <w:r w:rsidRPr="00481CF0">
        <w:rPr>
          <w:rFonts w:cs="Times New Roman"/>
          <w:b/>
          <w:sz w:val="22"/>
          <w:u w:val="single"/>
        </w:rPr>
        <w:t>Myanmar</w:t>
      </w:r>
      <w:r w:rsidR="00076219" w:rsidRPr="00481CF0">
        <w:rPr>
          <w:rFonts w:cs="Times New Roman"/>
          <w:b/>
          <w:sz w:val="22"/>
          <w:u w:val="single"/>
        </w:rPr>
        <w:t xml:space="preserve"> LDCF</w:t>
      </w:r>
      <w:r w:rsidRPr="00481CF0">
        <w:rPr>
          <w:rFonts w:cs="Times New Roman"/>
          <w:b/>
          <w:sz w:val="22"/>
          <w:u w:val="single"/>
        </w:rPr>
        <w:t>--</w:t>
      </w:r>
      <w:proofErr w:type="spellStart"/>
      <w:r w:rsidRPr="00481CF0">
        <w:rPr>
          <w:rFonts w:cs="Times New Roman"/>
          <w:b/>
          <w:sz w:val="22"/>
          <w:u w:val="single"/>
        </w:rPr>
        <w:t>FishAdapt</w:t>
      </w:r>
      <w:proofErr w:type="spellEnd"/>
      <w:r w:rsidRPr="00481CF0">
        <w:rPr>
          <w:rFonts w:cs="Times New Roman"/>
          <w:b/>
          <w:sz w:val="22"/>
          <w:u w:val="single"/>
        </w:rPr>
        <w:t>:</w:t>
      </w:r>
      <w:r w:rsidR="009C4644" w:rsidRPr="00481CF0">
        <w:rPr>
          <w:rFonts w:cs="Times New Roman"/>
          <w:b/>
          <w:sz w:val="22"/>
        </w:rPr>
        <w:t xml:space="preserve"> FAO response to GEF Secretariat</w:t>
      </w:r>
      <w:r w:rsidR="00F83A47" w:rsidRPr="00481CF0">
        <w:rPr>
          <w:rFonts w:cs="Times New Roman"/>
          <w:b/>
          <w:sz w:val="22"/>
        </w:rPr>
        <w:t xml:space="preserve"> </w:t>
      </w:r>
      <w:r w:rsidR="00C8163D" w:rsidRPr="00481CF0">
        <w:rPr>
          <w:rFonts w:cs="Times New Roman"/>
          <w:b/>
          <w:sz w:val="22"/>
        </w:rPr>
        <w:t>(</w:t>
      </w:r>
      <w:r w:rsidR="00675DE8">
        <w:rPr>
          <w:rFonts w:cs="Times New Roman"/>
          <w:b/>
          <w:sz w:val="22"/>
        </w:rPr>
        <w:t xml:space="preserve">FI, </w:t>
      </w:r>
      <w:r w:rsidR="00D87693">
        <w:rPr>
          <w:rFonts w:cs="Times New Roman"/>
          <w:b/>
          <w:sz w:val="22"/>
        </w:rPr>
        <w:t>7</w:t>
      </w:r>
      <w:r w:rsidR="00675DE8">
        <w:rPr>
          <w:rFonts w:cs="Times New Roman"/>
          <w:b/>
          <w:sz w:val="22"/>
        </w:rPr>
        <w:t>/</w:t>
      </w:r>
      <w:r w:rsidR="00D87693">
        <w:rPr>
          <w:rFonts w:cs="Times New Roman"/>
          <w:b/>
          <w:sz w:val="22"/>
        </w:rPr>
        <w:t>25</w:t>
      </w:r>
      <w:r w:rsidR="00675DE8">
        <w:rPr>
          <w:rFonts w:cs="Times New Roman"/>
          <w:b/>
          <w:sz w:val="22"/>
        </w:rPr>
        <w:t>/16</w:t>
      </w:r>
      <w:r w:rsidR="00C8163D" w:rsidRPr="00481CF0">
        <w:rPr>
          <w:rFonts w:cs="Times New Roman"/>
          <w:b/>
          <w:sz w:val="22"/>
        </w:rPr>
        <w:t>)</w:t>
      </w:r>
      <w:r w:rsidR="00A67EA4" w:rsidRPr="00481CF0">
        <w:rPr>
          <w:rFonts w:cs="Times New Roman"/>
          <w:b/>
          <w:sz w:val="22"/>
        </w:rPr>
        <w:t xml:space="preserve"> </w:t>
      </w:r>
      <w:r w:rsidR="002524E5" w:rsidRPr="00481CF0">
        <w:rPr>
          <w:rFonts w:cs="Times New Roman"/>
          <w:b/>
          <w:sz w:val="22"/>
        </w:rPr>
        <w:t xml:space="preserve">CEO Endorsement </w:t>
      </w:r>
      <w:r w:rsidR="00F83A47" w:rsidRPr="00481CF0">
        <w:rPr>
          <w:rFonts w:cs="Times New Roman"/>
          <w:b/>
          <w:sz w:val="22"/>
        </w:rPr>
        <w:t>Review</w:t>
      </w:r>
      <w:r w:rsidR="002524E5" w:rsidRPr="00481CF0">
        <w:rPr>
          <w:rFonts w:cs="Times New Roman"/>
          <w:b/>
          <w:sz w:val="22"/>
        </w:rPr>
        <w:t xml:space="preserve"> Sheet</w:t>
      </w:r>
      <w:r w:rsidRPr="00481CF0">
        <w:rPr>
          <w:rFonts w:cs="Times New Roman"/>
          <w:b/>
          <w:sz w:val="22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4024"/>
        <w:gridCol w:w="7583"/>
      </w:tblGrid>
      <w:tr w:rsidR="005B35EA" w:rsidRPr="00481CF0" w14:paraId="23B9E9B9" w14:textId="1AADAFC3" w:rsidTr="00D87693">
        <w:tc>
          <w:tcPr>
            <w:tcW w:w="2387" w:type="dxa"/>
            <w:shd w:val="clear" w:color="auto" w:fill="C6D9F1" w:themeFill="text2" w:themeFillTint="33"/>
          </w:tcPr>
          <w:p w14:paraId="080C4225" w14:textId="77777777" w:rsidR="005B35EA" w:rsidRPr="00481CF0" w:rsidRDefault="005B35EA" w:rsidP="00AF296E">
            <w:pPr>
              <w:jc w:val="center"/>
              <w:rPr>
                <w:rFonts w:cs="Times New Roman"/>
                <w:b/>
                <w:sz w:val="22"/>
              </w:rPr>
            </w:pPr>
            <w:r w:rsidRPr="00481CF0">
              <w:rPr>
                <w:rFonts w:cs="Times New Roman"/>
                <w:b/>
                <w:sz w:val="22"/>
              </w:rPr>
              <w:t>Questions</w:t>
            </w:r>
          </w:p>
        </w:tc>
        <w:tc>
          <w:tcPr>
            <w:tcW w:w="4024" w:type="dxa"/>
            <w:shd w:val="clear" w:color="auto" w:fill="C6D9F1" w:themeFill="text2" w:themeFillTint="33"/>
          </w:tcPr>
          <w:p w14:paraId="59524714" w14:textId="77777777" w:rsidR="005B35EA" w:rsidRPr="00481CF0" w:rsidRDefault="005B35EA" w:rsidP="00AF296E">
            <w:pPr>
              <w:jc w:val="center"/>
              <w:rPr>
                <w:rFonts w:cs="Times New Roman"/>
                <w:b/>
                <w:sz w:val="22"/>
              </w:rPr>
            </w:pPr>
            <w:r w:rsidRPr="00481CF0">
              <w:rPr>
                <w:rFonts w:cs="Times New Roman"/>
                <w:b/>
                <w:sz w:val="22"/>
              </w:rPr>
              <w:t>Secretariat Comment at CEO Endorsement (FSP)</w:t>
            </w:r>
          </w:p>
        </w:tc>
        <w:tc>
          <w:tcPr>
            <w:tcW w:w="7583" w:type="dxa"/>
            <w:shd w:val="clear" w:color="auto" w:fill="C6D9F1" w:themeFill="text2" w:themeFillTint="33"/>
          </w:tcPr>
          <w:p w14:paraId="5C2F9821" w14:textId="77777777" w:rsidR="005B35EA" w:rsidRPr="00481CF0" w:rsidRDefault="005B35EA" w:rsidP="00AF296E">
            <w:pPr>
              <w:jc w:val="center"/>
              <w:rPr>
                <w:rFonts w:cs="Times New Roman"/>
                <w:b/>
                <w:sz w:val="22"/>
              </w:rPr>
            </w:pPr>
            <w:r w:rsidRPr="00481CF0">
              <w:rPr>
                <w:rFonts w:cs="Times New Roman"/>
                <w:b/>
                <w:sz w:val="22"/>
              </w:rPr>
              <w:t>Agency Response</w:t>
            </w:r>
          </w:p>
          <w:p w14:paraId="143C7906" w14:textId="28EC154A" w:rsidR="005B35EA" w:rsidRPr="00481CF0" w:rsidRDefault="005B35EA" w:rsidP="00AF296E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3642C" w:rsidRPr="00481CF0" w14:paraId="49F54AF6" w14:textId="5618A71C" w:rsidTr="00D87693">
        <w:tc>
          <w:tcPr>
            <w:tcW w:w="2387" w:type="dxa"/>
          </w:tcPr>
          <w:p w14:paraId="035C879F" w14:textId="130375A5" w:rsidR="00B3642C" w:rsidRPr="00481CF0" w:rsidRDefault="00B3642C" w:rsidP="00674D5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481CF0">
              <w:rPr>
                <w:rFonts w:cs="Times New Roman"/>
                <w:sz w:val="22"/>
              </w:rPr>
              <w:t xml:space="preserve">21. Have the appropriate </w:t>
            </w:r>
            <w:r w:rsidRPr="00481CF0">
              <w:rPr>
                <w:rFonts w:cs="Times New Roman"/>
                <w:b/>
                <w:bCs/>
                <w:sz w:val="22"/>
              </w:rPr>
              <w:t>Tracking</w:t>
            </w:r>
          </w:p>
          <w:p w14:paraId="0FCB8BDF" w14:textId="77777777" w:rsidR="00B3642C" w:rsidRPr="00481CF0" w:rsidRDefault="00B3642C" w:rsidP="00674D5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81CF0">
              <w:rPr>
                <w:rFonts w:cs="Times New Roman"/>
                <w:b/>
                <w:bCs/>
                <w:sz w:val="22"/>
              </w:rPr>
              <w:t xml:space="preserve">Tools </w:t>
            </w:r>
            <w:r w:rsidRPr="00481CF0">
              <w:rPr>
                <w:rFonts w:cs="Times New Roman"/>
                <w:sz w:val="22"/>
              </w:rPr>
              <w:t>been included with</w:t>
            </w:r>
          </w:p>
          <w:p w14:paraId="0EC1AAD4" w14:textId="77777777" w:rsidR="00B3642C" w:rsidRPr="00481CF0" w:rsidRDefault="00B3642C" w:rsidP="00674D5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81CF0">
              <w:rPr>
                <w:rFonts w:cs="Times New Roman"/>
                <w:sz w:val="22"/>
              </w:rPr>
              <w:t>information for all relevant</w:t>
            </w:r>
          </w:p>
          <w:p w14:paraId="1CF86D27" w14:textId="36C33F10" w:rsidR="00B3642C" w:rsidRPr="00481CF0" w:rsidRDefault="00B3642C" w:rsidP="00674D5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gramStart"/>
            <w:r w:rsidRPr="00481CF0">
              <w:rPr>
                <w:rFonts w:cs="Times New Roman"/>
                <w:sz w:val="22"/>
              </w:rPr>
              <w:t>indicators</w:t>
            </w:r>
            <w:proofErr w:type="gramEnd"/>
            <w:r w:rsidRPr="00481CF0">
              <w:rPr>
                <w:rFonts w:cs="Times New Roman"/>
                <w:sz w:val="22"/>
              </w:rPr>
              <w:t>, as applicable?</w:t>
            </w:r>
          </w:p>
        </w:tc>
        <w:tc>
          <w:tcPr>
            <w:tcW w:w="4024" w:type="dxa"/>
          </w:tcPr>
          <w:p w14:paraId="4C343DDF" w14:textId="77777777" w:rsidR="00B3642C" w:rsidRPr="00481CF0" w:rsidRDefault="00B3642C" w:rsidP="005C4F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81CF0">
              <w:rPr>
                <w:rFonts w:cs="Times New Roman"/>
                <w:sz w:val="22"/>
              </w:rPr>
              <w:t>FI, 4/18/16:</w:t>
            </w:r>
          </w:p>
          <w:p w14:paraId="1733E0D6" w14:textId="565565C5" w:rsidR="000B3EDF" w:rsidRDefault="000B3EDF" w:rsidP="000B3EDF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>Not yet. There is a mismatch across the CCA objectives for Table A of the GEF Datasheet (these are GEF-5 CCA objectives) and the CCA objectives in the Tracking Tool (these are GEF-6 CCA objectives). Please ensure consistency in objectives and expec</w:t>
            </w:r>
            <w:r w:rsidR="00196B6F">
              <w:rPr>
                <w:sz w:val="22"/>
                <w:szCs w:val="22"/>
              </w:rPr>
              <w:t xml:space="preserve">ted CCA outcomes across Table A </w:t>
            </w:r>
            <w:r>
              <w:rPr>
                <w:sz w:val="22"/>
                <w:szCs w:val="22"/>
              </w:rPr>
              <w:t xml:space="preserve">and the Tracking Tool. </w:t>
            </w:r>
          </w:p>
          <w:p w14:paraId="01802D31" w14:textId="58AE73DB" w:rsidR="00B3642C" w:rsidRPr="00481CF0" w:rsidRDefault="00B3642C" w:rsidP="000540B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583" w:type="dxa"/>
          </w:tcPr>
          <w:p w14:paraId="6E32EE76" w14:textId="75C7BC17" w:rsidR="00B3642C" w:rsidRPr="002F32A7" w:rsidRDefault="00B3642C" w:rsidP="000540B3">
            <w:pPr>
              <w:rPr>
                <w:rFonts w:cs="Times New Roman"/>
                <w:bCs/>
                <w:sz w:val="22"/>
              </w:rPr>
            </w:pPr>
            <w:r w:rsidRPr="002F32A7">
              <w:rPr>
                <w:rFonts w:cs="Times New Roman"/>
                <w:bCs/>
                <w:sz w:val="22"/>
              </w:rPr>
              <w:t xml:space="preserve">Please find </w:t>
            </w:r>
            <w:r w:rsidR="000B3EDF">
              <w:rPr>
                <w:rFonts w:cs="Times New Roman"/>
                <w:bCs/>
                <w:sz w:val="22"/>
              </w:rPr>
              <w:t xml:space="preserve">GEF 5 </w:t>
            </w:r>
            <w:r w:rsidRPr="002F32A7">
              <w:rPr>
                <w:rFonts w:cs="Times New Roman"/>
                <w:bCs/>
                <w:sz w:val="22"/>
              </w:rPr>
              <w:t>AMAT tracking tool</w:t>
            </w:r>
            <w:r w:rsidR="000B3EDF">
              <w:rPr>
                <w:rFonts w:cs="Times New Roman"/>
                <w:bCs/>
                <w:sz w:val="22"/>
              </w:rPr>
              <w:t xml:space="preserve"> and revised results matrix in project document</w:t>
            </w:r>
            <w:r w:rsidRPr="002F32A7">
              <w:rPr>
                <w:rFonts w:cs="Times New Roman"/>
                <w:bCs/>
                <w:sz w:val="22"/>
              </w:rPr>
              <w:t xml:space="preserve">, attached. </w:t>
            </w:r>
          </w:p>
          <w:p w14:paraId="0ACFCB3F" w14:textId="0A18D61F" w:rsidR="00B3642C" w:rsidRPr="007C3FE9" w:rsidRDefault="00B3642C" w:rsidP="000540B3">
            <w:pPr>
              <w:rPr>
                <w:rFonts w:cs="Times New Roman"/>
                <w:bCs/>
                <w:sz w:val="22"/>
              </w:rPr>
            </w:pPr>
          </w:p>
        </w:tc>
      </w:tr>
      <w:tr w:rsidR="00B3642C" w:rsidRPr="00481CF0" w14:paraId="344E98AD" w14:textId="60B4DCD8" w:rsidTr="00D87693">
        <w:tc>
          <w:tcPr>
            <w:tcW w:w="2387" w:type="dxa"/>
          </w:tcPr>
          <w:p w14:paraId="7D213501" w14:textId="77777777" w:rsidR="00B3642C" w:rsidRPr="00481CF0" w:rsidRDefault="00B3642C" w:rsidP="005C4F5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481CF0">
              <w:rPr>
                <w:rFonts w:cs="Times New Roman"/>
                <w:b/>
                <w:bCs/>
                <w:sz w:val="22"/>
              </w:rPr>
              <w:t>26. Is CEO endorsement/approval</w:t>
            </w:r>
          </w:p>
          <w:p w14:paraId="35788A0A" w14:textId="7DFB5847" w:rsidR="00B3642C" w:rsidRPr="00481CF0" w:rsidRDefault="00B3642C" w:rsidP="005C4F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gramStart"/>
            <w:r w:rsidRPr="00481CF0">
              <w:rPr>
                <w:rFonts w:cs="Times New Roman"/>
                <w:b/>
                <w:bCs/>
                <w:sz w:val="22"/>
              </w:rPr>
              <w:t>being</w:t>
            </w:r>
            <w:proofErr w:type="gramEnd"/>
            <w:r w:rsidRPr="00481CF0">
              <w:rPr>
                <w:rFonts w:cs="Times New Roman"/>
                <w:b/>
                <w:bCs/>
                <w:sz w:val="22"/>
              </w:rPr>
              <w:t xml:space="preserve"> recommended?</w:t>
            </w:r>
          </w:p>
        </w:tc>
        <w:tc>
          <w:tcPr>
            <w:tcW w:w="4024" w:type="dxa"/>
          </w:tcPr>
          <w:p w14:paraId="2D2728E7" w14:textId="1AF9BC2C" w:rsidR="00B3642C" w:rsidRPr="00481CF0" w:rsidRDefault="000B3EDF" w:rsidP="005C4F5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FI, 7/25</w:t>
            </w:r>
            <w:r w:rsidR="00B3642C" w:rsidRPr="00481CF0">
              <w:rPr>
                <w:rFonts w:cs="Times New Roman"/>
                <w:sz w:val="22"/>
              </w:rPr>
              <w:t>/16:</w:t>
            </w:r>
          </w:p>
          <w:p w14:paraId="512CEC52" w14:textId="77777777" w:rsidR="000B3EDF" w:rsidRDefault="000B3EDF" w:rsidP="000B3EDF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Not yet. Agency is requested to address comment for item 21. </w:t>
            </w:r>
          </w:p>
          <w:p w14:paraId="6C54666A" w14:textId="0BFD1E36" w:rsidR="00B3642C" w:rsidRPr="00481CF0" w:rsidRDefault="00B3642C" w:rsidP="005C4F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583" w:type="dxa"/>
          </w:tcPr>
          <w:p w14:paraId="158923B6" w14:textId="77777777" w:rsidR="00B3642C" w:rsidRPr="00481CF0" w:rsidRDefault="00B3642C" w:rsidP="00AF296E">
            <w:pPr>
              <w:rPr>
                <w:rFonts w:cs="Times New Roman"/>
                <w:b/>
                <w:i/>
                <w:sz w:val="22"/>
                <w:lang w:val="en-GB"/>
              </w:rPr>
            </w:pPr>
          </w:p>
        </w:tc>
      </w:tr>
    </w:tbl>
    <w:p w14:paraId="62DD15EA" w14:textId="77777777" w:rsidR="009C4644" w:rsidRPr="00481CF0" w:rsidRDefault="009C4644" w:rsidP="009C4644">
      <w:pPr>
        <w:rPr>
          <w:rFonts w:cs="Times New Roman"/>
          <w:sz w:val="22"/>
        </w:rPr>
      </w:pPr>
    </w:p>
    <w:p w14:paraId="569E8F11" w14:textId="77777777" w:rsidR="00E2549A" w:rsidRPr="00481CF0" w:rsidRDefault="00E2549A">
      <w:pPr>
        <w:rPr>
          <w:rFonts w:cs="Times New Roman"/>
          <w:sz w:val="22"/>
        </w:rPr>
      </w:pPr>
    </w:p>
    <w:sectPr w:rsidR="00E2549A" w:rsidRPr="00481CF0" w:rsidSect="00764B44">
      <w:footerReference w:type="default" r:id="rId8"/>
      <w:pgSz w:w="16840" w:h="11907" w:orient="landscape" w:code="9"/>
      <w:pgMar w:top="8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ED96C" w14:textId="77777777" w:rsidR="00C6135C" w:rsidRDefault="00C6135C" w:rsidP="007C0F54">
      <w:pPr>
        <w:spacing w:after="0" w:line="240" w:lineRule="auto"/>
      </w:pPr>
      <w:r>
        <w:separator/>
      </w:r>
    </w:p>
  </w:endnote>
  <w:endnote w:type="continuationSeparator" w:id="0">
    <w:p w14:paraId="4A3C6026" w14:textId="77777777" w:rsidR="00C6135C" w:rsidRDefault="00C6135C" w:rsidP="007C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579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5F8F6" w14:textId="051BF5FC" w:rsidR="00DA5F60" w:rsidRDefault="00DA5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16D076" w14:textId="77777777" w:rsidR="00DA5F60" w:rsidRDefault="00DA5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1BE2" w14:textId="77777777" w:rsidR="00C6135C" w:rsidRDefault="00C6135C" w:rsidP="007C0F54">
      <w:pPr>
        <w:spacing w:after="0" w:line="240" w:lineRule="auto"/>
      </w:pPr>
      <w:r>
        <w:separator/>
      </w:r>
    </w:p>
  </w:footnote>
  <w:footnote w:type="continuationSeparator" w:id="0">
    <w:p w14:paraId="0801126B" w14:textId="77777777" w:rsidR="00C6135C" w:rsidRDefault="00C6135C" w:rsidP="007C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2F8"/>
    <w:multiLevelType w:val="hybridMultilevel"/>
    <w:tmpl w:val="29C0F3D4"/>
    <w:lvl w:ilvl="0" w:tplc="9D9CE1E6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34EFE"/>
    <w:multiLevelType w:val="hybridMultilevel"/>
    <w:tmpl w:val="DF5A3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D33"/>
    <w:multiLevelType w:val="hybridMultilevel"/>
    <w:tmpl w:val="4F90D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BF7"/>
    <w:multiLevelType w:val="hybridMultilevel"/>
    <w:tmpl w:val="9E7E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3FAA"/>
    <w:multiLevelType w:val="hybridMultilevel"/>
    <w:tmpl w:val="EBB8A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1261"/>
    <w:multiLevelType w:val="hybridMultilevel"/>
    <w:tmpl w:val="290AD270"/>
    <w:lvl w:ilvl="0" w:tplc="92DA19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58A"/>
    <w:multiLevelType w:val="hybridMultilevel"/>
    <w:tmpl w:val="31DE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13B8B"/>
    <w:multiLevelType w:val="hybridMultilevel"/>
    <w:tmpl w:val="11C62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E7C6F"/>
    <w:multiLevelType w:val="hybridMultilevel"/>
    <w:tmpl w:val="DE8A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B5236"/>
    <w:multiLevelType w:val="hybridMultilevel"/>
    <w:tmpl w:val="B15A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2665"/>
    <w:multiLevelType w:val="hybridMultilevel"/>
    <w:tmpl w:val="FEE8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0252A"/>
    <w:multiLevelType w:val="hybridMultilevel"/>
    <w:tmpl w:val="E836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8A3"/>
    <w:multiLevelType w:val="hybridMultilevel"/>
    <w:tmpl w:val="6A4E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C2257"/>
    <w:multiLevelType w:val="hybridMultilevel"/>
    <w:tmpl w:val="3574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9F9"/>
    <w:multiLevelType w:val="hybridMultilevel"/>
    <w:tmpl w:val="EF82D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0135"/>
    <w:multiLevelType w:val="hybridMultilevel"/>
    <w:tmpl w:val="C31ED12E"/>
    <w:lvl w:ilvl="0" w:tplc="F05CB052">
      <w:start w:val="7"/>
      <w:numFmt w:val="bullet"/>
      <w:lvlText w:val="-"/>
      <w:lvlJc w:val="left"/>
      <w:pPr>
        <w:ind w:left="48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5B3D7601"/>
    <w:multiLevelType w:val="hybridMultilevel"/>
    <w:tmpl w:val="C802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83FE6"/>
    <w:multiLevelType w:val="hybridMultilevel"/>
    <w:tmpl w:val="CF0A5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4CE3"/>
    <w:multiLevelType w:val="hybridMultilevel"/>
    <w:tmpl w:val="5FB2A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000C9"/>
    <w:multiLevelType w:val="hybridMultilevel"/>
    <w:tmpl w:val="A6D2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97833"/>
    <w:multiLevelType w:val="hybridMultilevel"/>
    <w:tmpl w:val="9AA6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B274D"/>
    <w:multiLevelType w:val="hybridMultilevel"/>
    <w:tmpl w:val="02C2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44C9F"/>
    <w:multiLevelType w:val="hybridMultilevel"/>
    <w:tmpl w:val="CA6C4C7A"/>
    <w:lvl w:ilvl="0" w:tplc="92DA19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0"/>
  </w:num>
  <w:num w:numId="5">
    <w:abstractNumId w:val="13"/>
  </w:num>
  <w:num w:numId="6">
    <w:abstractNumId w:val="11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5"/>
  </w:num>
  <w:num w:numId="13">
    <w:abstractNumId w:val="3"/>
  </w:num>
  <w:num w:numId="14">
    <w:abstractNumId w:val="22"/>
  </w:num>
  <w:num w:numId="15">
    <w:abstractNumId w:val="0"/>
  </w:num>
  <w:num w:numId="16">
    <w:abstractNumId w:val="5"/>
  </w:num>
  <w:num w:numId="17">
    <w:abstractNumId w:val="21"/>
  </w:num>
  <w:num w:numId="18">
    <w:abstractNumId w:val="16"/>
  </w:num>
  <w:num w:numId="19">
    <w:abstractNumId w:val="18"/>
  </w:num>
  <w:num w:numId="20">
    <w:abstractNumId w:val="17"/>
  </w:num>
  <w:num w:numId="21">
    <w:abstractNumId w:val="2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9A"/>
    <w:rsid w:val="0000065F"/>
    <w:rsid w:val="00012632"/>
    <w:rsid w:val="00020D95"/>
    <w:rsid w:val="000540B3"/>
    <w:rsid w:val="00070214"/>
    <w:rsid w:val="00072183"/>
    <w:rsid w:val="00075E2F"/>
    <w:rsid w:val="00076219"/>
    <w:rsid w:val="000A0169"/>
    <w:rsid w:val="000A0A58"/>
    <w:rsid w:val="000B3853"/>
    <w:rsid w:val="000B3EDF"/>
    <w:rsid w:val="000C0427"/>
    <w:rsid w:val="000C48BE"/>
    <w:rsid w:val="000C599F"/>
    <w:rsid w:val="000E1630"/>
    <w:rsid w:val="000F05EC"/>
    <w:rsid w:val="000F492F"/>
    <w:rsid w:val="000F6EBE"/>
    <w:rsid w:val="00100078"/>
    <w:rsid w:val="001048C5"/>
    <w:rsid w:val="001118F0"/>
    <w:rsid w:val="0011621B"/>
    <w:rsid w:val="00133639"/>
    <w:rsid w:val="00137C30"/>
    <w:rsid w:val="0016237F"/>
    <w:rsid w:val="00163C4F"/>
    <w:rsid w:val="00164162"/>
    <w:rsid w:val="0017120A"/>
    <w:rsid w:val="00175557"/>
    <w:rsid w:val="00177DE3"/>
    <w:rsid w:val="00182538"/>
    <w:rsid w:val="00190D52"/>
    <w:rsid w:val="0019675E"/>
    <w:rsid w:val="00196B6F"/>
    <w:rsid w:val="001973F5"/>
    <w:rsid w:val="001A79EB"/>
    <w:rsid w:val="001B4910"/>
    <w:rsid w:val="001B5E4E"/>
    <w:rsid w:val="001D1457"/>
    <w:rsid w:val="001E0E94"/>
    <w:rsid w:val="001E5735"/>
    <w:rsid w:val="001F770A"/>
    <w:rsid w:val="002118A5"/>
    <w:rsid w:val="002210D9"/>
    <w:rsid w:val="0022317E"/>
    <w:rsid w:val="0023235E"/>
    <w:rsid w:val="00240FD4"/>
    <w:rsid w:val="0024709E"/>
    <w:rsid w:val="002524E5"/>
    <w:rsid w:val="002642A5"/>
    <w:rsid w:val="002713A5"/>
    <w:rsid w:val="0027665D"/>
    <w:rsid w:val="00276D45"/>
    <w:rsid w:val="00284410"/>
    <w:rsid w:val="002931E0"/>
    <w:rsid w:val="00296516"/>
    <w:rsid w:val="002A1C8B"/>
    <w:rsid w:val="002A51C0"/>
    <w:rsid w:val="002B12A5"/>
    <w:rsid w:val="002B70E7"/>
    <w:rsid w:val="002D5518"/>
    <w:rsid w:val="002F32A7"/>
    <w:rsid w:val="002F350A"/>
    <w:rsid w:val="003024FD"/>
    <w:rsid w:val="00302E51"/>
    <w:rsid w:val="00305B9E"/>
    <w:rsid w:val="003128A5"/>
    <w:rsid w:val="00316C69"/>
    <w:rsid w:val="00321AC7"/>
    <w:rsid w:val="00322877"/>
    <w:rsid w:val="00333E17"/>
    <w:rsid w:val="00336D98"/>
    <w:rsid w:val="0033714B"/>
    <w:rsid w:val="0034127B"/>
    <w:rsid w:val="00347DA4"/>
    <w:rsid w:val="003507D4"/>
    <w:rsid w:val="0035534B"/>
    <w:rsid w:val="003664D8"/>
    <w:rsid w:val="00367975"/>
    <w:rsid w:val="003929A5"/>
    <w:rsid w:val="0039348B"/>
    <w:rsid w:val="00393BF5"/>
    <w:rsid w:val="003A05A9"/>
    <w:rsid w:val="003A19CE"/>
    <w:rsid w:val="003A53BA"/>
    <w:rsid w:val="003B0529"/>
    <w:rsid w:val="003B3973"/>
    <w:rsid w:val="003C2BCA"/>
    <w:rsid w:val="003D0E0C"/>
    <w:rsid w:val="003D41C1"/>
    <w:rsid w:val="003D4CB7"/>
    <w:rsid w:val="003D6FBB"/>
    <w:rsid w:val="003E2C8B"/>
    <w:rsid w:val="003E49E3"/>
    <w:rsid w:val="003E53DA"/>
    <w:rsid w:val="003E7394"/>
    <w:rsid w:val="00403448"/>
    <w:rsid w:val="00406F5E"/>
    <w:rsid w:val="004073B2"/>
    <w:rsid w:val="0041142B"/>
    <w:rsid w:val="0041652A"/>
    <w:rsid w:val="0043699C"/>
    <w:rsid w:val="00437DE3"/>
    <w:rsid w:val="004467BD"/>
    <w:rsid w:val="004504D9"/>
    <w:rsid w:val="004525A1"/>
    <w:rsid w:val="00455B32"/>
    <w:rsid w:val="00463D96"/>
    <w:rsid w:val="00465E88"/>
    <w:rsid w:val="00466328"/>
    <w:rsid w:val="004811D0"/>
    <w:rsid w:val="00481CF0"/>
    <w:rsid w:val="00492DC7"/>
    <w:rsid w:val="004947BD"/>
    <w:rsid w:val="004C5CD0"/>
    <w:rsid w:val="004F66D4"/>
    <w:rsid w:val="0050190E"/>
    <w:rsid w:val="00506CEC"/>
    <w:rsid w:val="0051591D"/>
    <w:rsid w:val="00517977"/>
    <w:rsid w:val="005201A1"/>
    <w:rsid w:val="00535CD0"/>
    <w:rsid w:val="005419B3"/>
    <w:rsid w:val="00554ED5"/>
    <w:rsid w:val="005677F9"/>
    <w:rsid w:val="0057275A"/>
    <w:rsid w:val="00573E3C"/>
    <w:rsid w:val="00577082"/>
    <w:rsid w:val="00583EB9"/>
    <w:rsid w:val="00587B96"/>
    <w:rsid w:val="00587C6D"/>
    <w:rsid w:val="00593EF3"/>
    <w:rsid w:val="005A6BDC"/>
    <w:rsid w:val="005B35EA"/>
    <w:rsid w:val="005C13F9"/>
    <w:rsid w:val="005C4F58"/>
    <w:rsid w:val="005D020A"/>
    <w:rsid w:val="005D35C9"/>
    <w:rsid w:val="005D69D3"/>
    <w:rsid w:val="005E0F11"/>
    <w:rsid w:val="005E3D00"/>
    <w:rsid w:val="00603036"/>
    <w:rsid w:val="00603506"/>
    <w:rsid w:val="00603946"/>
    <w:rsid w:val="00610F85"/>
    <w:rsid w:val="00616658"/>
    <w:rsid w:val="00620CF2"/>
    <w:rsid w:val="006259D1"/>
    <w:rsid w:val="00627758"/>
    <w:rsid w:val="00630F30"/>
    <w:rsid w:val="00631EB3"/>
    <w:rsid w:val="00634AF6"/>
    <w:rsid w:val="00636206"/>
    <w:rsid w:val="00637DEE"/>
    <w:rsid w:val="006413DC"/>
    <w:rsid w:val="006443AF"/>
    <w:rsid w:val="00646D7C"/>
    <w:rsid w:val="006473AE"/>
    <w:rsid w:val="006502D9"/>
    <w:rsid w:val="006566FC"/>
    <w:rsid w:val="006578CD"/>
    <w:rsid w:val="0066301A"/>
    <w:rsid w:val="0067087F"/>
    <w:rsid w:val="00673DD6"/>
    <w:rsid w:val="00674D5B"/>
    <w:rsid w:val="00675855"/>
    <w:rsid w:val="00675DE8"/>
    <w:rsid w:val="00682572"/>
    <w:rsid w:val="00682729"/>
    <w:rsid w:val="00687D7E"/>
    <w:rsid w:val="00690275"/>
    <w:rsid w:val="006A1B67"/>
    <w:rsid w:val="006B1012"/>
    <w:rsid w:val="006B3E48"/>
    <w:rsid w:val="006C0C55"/>
    <w:rsid w:val="006C0CEE"/>
    <w:rsid w:val="006C4BA6"/>
    <w:rsid w:val="006E10D7"/>
    <w:rsid w:val="006E30F6"/>
    <w:rsid w:val="006E7504"/>
    <w:rsid w:val="006E7555"/>
    <w:rsid w:val="006F0465"/>
    <w:rsid w:val="006F5419"/>
    <w:rsid w:val="006F5AE6"/>
    <w:rsid w:val="00712C24"/>
    <w:rsid w:val="00720D77"/>
    <w:rsid w:val="00731BEA"/>
    <w:rsid w:val="00735DB0"/>
    <w:rsid w:val="00736FEA"/>
    <w:rsid w:val="0074185F"/>
    <w:rsid w:val="00747161"/>
    <w:rsid w:val="00756474"/>
    <w:rsid w:val="00762AB6"/>
    <w:rsid w:val="00764B44"/>
    <w:rsid w:val="00765FAD"/>
    <w:rsid w:val="00777EF9"/>
    <w:rsid w:val="00790E9C"/>
    <w:rsid w:val="00794E48"/>
    <w:rsid w:val="007A145F"/>
    <w:rsid w:val="007B0CE2"/>
    <w:rsid w:val="007C0F54"/>
    <w:rsid w:val="007C3FE9"/>
    <w:rsid w:val="007C725D"/>
    <w:rsid w:val="007E5138"/>
    <w:rsid w:val="007F526B"/>
    <w:rsid w:val="007F5E90"/>
    <w:rsid w:val="00800338"/>
    <w:rsid w:val="008300E6"/>
    <w:rsid w:val="008461D7"/>
    <w:rsid w:val="00852BA4"/>
    <w:rsid w:val="00852E0C"/>
    <w:rsid w:val="00867238"/>
    <w:rsid w:val="00871D31"/>
    <w:rsid w:val="008731FE"/>
    <w:rsid w:val="00882142"/>
    <w:rsid w:val="008837CC"/>
    <w:rsid w:val="00887FFE"/>
    <w:rsid w:val="00892AD1"/>
    <w:rsid w:val="008A37A8"/>
    <w:rsid w:val="008A5467"/>
    <w:rsid w:val="008A7450"/>
    <w:rsid w:val="008C0794"/>
    <w:rsid w:val="008C2CAB"/>
    <w:rsid w:val="008C7840"/>
    <w:rsid w:val="008D1650"/>
    <w:rsid w:val="008E4698"/>
    <w:rsid w:val="008F15B7"/>
    <w:rsid w:val="008F3E90"/>
    <w:rsid w:val="00904335"/>
    <w:rsid w:val="009053F9"/>
    <w:rsid w:val="00911751"/>
    <w:rsid w:val="00912BAD"/>
    <w:rsid w:val="0092062D"/>
    <w:rsid w:val="009302D5"/>
    <w:rsid w:val="00931030"/>
    <w:rsid w:val="00950F34"/>
    <w:rsid w:val="0097129B"/>
    <w:rsid w:val="009741A1"/>
    <w:rsid w:val="009840C9"/>
    <w:rsid w:val="009844AC"/>
    <w:rsid w:val="00985144"/>
    <w:rsid w:val="0098644C"/>
    <w:rsid w:val="00993BE6"/>
    <w:rsid w:val="00994764"/>
    <w:rsid w:val="009A0A6A"/>
    <w:rsid w:val="009A1403"/>
    <w:rsid w:val="009A2BF7"/>
    <w:rsid w:val="009A4ECB"/>
    <w:rsid w:val="009A5092"/>
    <w:rsid w:val="009C087B"/>
    <w:rsid w:val="009C240E"/>
    <w:rsid w:val="009C45E5"/>
    <w:rsid w:val="009C4644"/>
    <w:rsid w:val="009C48D4"/>
    <w:rsid w:val="009C50D3"/>
    <w:rsid w:val="009D3D44"/>
    <w:rsid w:val="009D46D7"/>
    <w:rsid w:val="009D4C3D"/>
    <w:rsid w:val="009D5552"/>
    <w:rsid w:val="009E121C"/>
    <w:rsid w:val="009E3292"/>
    <w:rsid w:val="009F1C82"/>
    <w:rsid w:val="009F38CE"/>
    <w:rsid w:val="00A00642"/>
    <w:rsid w:val="00A024D7"/>
    <w:rsid w:val="00A10B87"/>
    <w:rsid w:val="00A20B99"/>
    <w:rsid w:val="00A30459"/>
    <w:rsid w:val="00A32154"/>
    <w:rsid w:val="00A423EB"/>
    <w:rsid w:val="00A502A2"/>
    <w:rsid w:val="00A5122C"/>
    <w:rsid w:val="00A651D1"/>
    <w:rsid w:val="00A67EA4"/>
    <w:rsid w:val="00A70216"/>
    <w:rsid w:val="00A82DC7"/>
    <w:rsid w:val="00A833AF"/>
    <w:rsid w:val="00A90C4C"/>
    <w:rsid w:val="00A95921"/>
    <w:rsid w:val="00AA42CE"/>
    <w:rsid w:val="00AA4EE5"/>
    <w:rsid w:val="00AA6F25"/>
    <w:rsid w:val="00AB0EF2"/>
    <w:rsid w:val="00AB29D2"/>
    <w:rsid w:val="00AB4211"/>
    <w:rsid w:val="00AB442E"/>
    <w:rsid w:val="00AB65AB"/>
    <w:rsid w:val="00AB736E"/>
    <w:rsid w:val="00AB7933"/>
    <w:rsid w:val="00AD105C"/>
    <w:rsid w:val="00AD1B17"/>
    <w:rsid w:val="00AD433C"/>
    <w:rsid w:val="00AD6C53"/>
    <w:rsid w:val="00AF296E"/>
    <w:rsid w:val="00B00F15"/>
    <w:rsid w:val="00B04911"/>
    <w:rsid w:val="00B21FE3"/>
    <w:rsid w:val="00B26C9E"/>
    <w:rsid w:val="00B33866"/>
    <w:rsid w:val="00B35B51"/>
    <w:rsid w:val="00B3642C"/>
    <w:rsid w:val="00B379B7"/>
    <w:rsid w:val="00B502C9"/>
    <w:rsid w:val="00B543E8"/>
    <w:rsid w:val="00B657D7"/>
    <w:rsid w:val="00B733C1"/>
    <w:rsid w:val="00B74159"/>
    <w:rsid w:val="00B8435C"/>
    <w:rsid w:val="00B95ECC"/>
    <w:rsid w:val="00B964ED"/>
    <w:rsid w:val="00B96E6D"/>
    <w:rsid w:val="00BA303E"/>
    <w:rsid w:val="00BB1579"/>
    <w:rsid w:val="00BB6BC0"/>
    <w:rsid w:val="00BC2003"/>
    <w:rsid w:val="00BC4886"/>
    <w:rsid w:val="00BD3105"/>
    <w:rsid w:val="00BD63FE"/>
    <w:rsid w:val="00BE4494"/>
    <w:rsid w:val="00BE7D46"/>
    <w:rsid w:val="00BF207C"/>
    <w:rsid w:val="00BF3F61"/>
    <w:rsid w:val="00BF75E7"/>
    <w:rsid w:val="00C01460"/>
    <w:rsid w:val="00C01E44"/>
    <w:rsid w:val="00C10356"/>
    <w:rsid w:val="00C2089F"/>
    <w:rsid w:val="00C37051"/>
    <w:rsid w:val="00C370A4"/>
    <w:rsid w:val="00C405A9"/>
    <w:rsid w:val="00C41F03"/>
    <w:rsid w:val="00C4385F"/>
    <w:rsid w:val="00C44536"/>
    <w:rsid w:val="00C47EDB"/>
    <w:rsid w:val="00C51F71"/>
    <w:rsid w:val="00C55E87"/>
    <w:rsid w:val="00C55FF2"/>
    <w:rsid w:val="00C6135C"/>
    <w:rsid w:val="00C65E99"/>
    <w:rsid w:val="00C8163D"/>
    <w:rsid w:val="00C97CC8"/>
    <w:rsid w:val="00CA2AB8"/>
    <w:rsid w:val="00CB03B4"/>
    <w:rsid w:val="00CB0A11"/>
    <w:rsid w:val="00CD3ADF"/>
    <w:rsid w:val="00CE01FC"/>
    <w:rsid w:val="00CE07E0"/>
    <w:rsid w:val="00CE4810"/>
    <w:rsid w:val="00CF04D8"/>
    <w:rsid w:val="00CF29E1"/>
    <w:rsid w:val="00D010C3"/>
    <w:rsid w:val="00D04A28"/>
    <w:rsid w:val="00D06913"/>
    <w:rsid w:val="00D07F34"/>
    <w:rsid w:val="00D127AB"/>
    <w:rsid w:val="00D12F11"/>
    <w:rsid w:val="00D13DE4"/>
    <w:rsid w:val="00D21C0B"/>
    <w:rsid w:val="00D22566"/>
    <w:rsid w:val="00D31801"/>
    <w:rsid w:val="00D32110"/>
    <w:rsid w:val="00D323FE"/>
    <w:rsid w:val="00D336F3"/>
    <w:rsid w:val="00D358C5"/>
    <w:rsid w:val="00D45CD0"/>
    <w:rsid w:val="00D5025A"/>
    <w:rsid w:val="00D53CFD"/>
    <w:rsid w:val="00D620A3"/>
    <w:rsid w:val="00D663C2"/>
    <w:rsid w:val="00D6734D"/>
    <w:rsid w:val="00D729BF"/>
    <w:rsid w:val="00D74ACC"/>
    <w:rsid w:val="00D87693"/>
    <w:rsid w:val="00DA17F2"/>
    <w:rsid w:val="00DA5F60"/>
    <w:rsid w:val="00DB22CB"/>
    <w:rsid w:val="00DB2AE9"/>
    <w:rsid w:val="00DB4281"/>
    <w:rsid w:val="00DB6FA1"/>
    <w:rsid w:val="00DC54EF"/>
    <w:rsid w:val="00DD167F"/>
    <w:rsid w:val="00DF3252"/>
    <w:rsid w:val="00DF5BF8"/>
    <w:rsid w:val="00DF5D01"/>
    <w:rsid w:val="00DF68CD"/>
    <w:rsid w:val="00DF7AAF"/>
    <w:rsid w:val="00E141EB"/>
    <w:rsid w:val="00E156B8"/>
    <w:rsid w:val="00E20386"/>
    <w:rsid w:val="00E2549A"/>
    <w:rsid w:val="00E33F95"/>
    <w:rsid w:val="00E67AAC"/>
    <w:rsid w:val="00E67BFF"/>
    <w:rsid w:val="00E7023A"/>
    <w:rsid w:val="00E718AC"/>
    <w:rsid w:val="00E731E3"/>
    <w:rsid w:val="00E828FB"/>
    <w:rsid w:val="00E87857"/>
    <w:rsid w:val="00EB0FA1"/>
    <w:rsid w:val="00EB12C1"/>
    <w:rsid w:val="00EC50CB"/>
    <w:rsid w:val="00ED3548"/>
    <w:rsid w:val="00ED7638"/>
    <w:rsid w:val="00EE4721"/>
    <w:rsid w:val="00F0553C"/>
    <w:rsid w:val="00F16D20"/>
    <w:rsid w:val="00F40FC5"/>
    <w:rsid w:val="00F519C0"/>
    <w:rsid w:val="00F51FA7"/>
    <w:rsid w:val="00F54256"/>
    <w:rsid w:val="00F574FE"/>
    <w:rsid w:val="00F61503"/>
    <w:rsid w:val="00F644CC"/>
    <w:rsid w:val="00F772CD"/>
    <w:rsid w:val="00F831D3"/>
    <w:rsid w:val="00F83A47"/>
    <w:rsid w:val="00F93957"/>
    <w:rsid w:val="00F96970"/>
    <w:rsid w:val="00F96F7F"/>
    <w:rsid w:val="00F9739F"/>
    <w:rsid w:val="00FA0B56"/>
    <w:rsid w:val="00FA1B2B"/>
    <w:rsid w:val="00FA209B"/>
    <w:rsid w:val="00FC69CF"/>
    <w:rsid w:val="00FD1E76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FE3019"/>
  <w15:docId w15:val="{3EF13471-9806-442B-969B-B8D6311E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7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9C4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F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0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B5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B5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E9C"/>
    <w:pPr>
      <w:spacing w:after="0" w:line="240" w:lineRule="auto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E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2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D0EB9EC318C41BC3215F8FE928E39" ma:contentTypeVersion="10" ma:contentTypeDescription="Create a new document." ma:contentTypeScope="" ma:versionID="b17caccffdde8312f2f1ef10c4c6d4e6">
  <xsd:schema xmlns:xsd="http://www.w3.org/2001/XMLSchema" xmlns:xs="http://www.w3.org/2001/XMLSchema" xmlns:p="http://schemas.microsoft.com/office/2006/metadata/properties" xmlns:ns2="1aff248a-5efb-40a0-b99a-849f44d5ad9c" targetNamespace="http://schemas.microsoft.com/office/2006/metadata/properties" ma:root="true" ma:fieldsID="5865fc380fbfb3a6e79df6c9dbd2ea38" ns2:_="">
    <xsd:import namespace="1aff248a-5efb-40a0-b99a-849f44d5a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f248a-5efb-40a0-b99a-849f44d5a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BB670-2118-4EFB-9D5D-15A901804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43148-6CA7-4902-8B61-7D2ADB684934}"/>
</file>

<file path=customXml/itemProps3.xml><?xml version="1.0" encoding="utf-8"?>
<ds:datastoreItem xmlns:ds="http://schemas.openxmlformats.org/officeDocument/2006/customXml" ds:itemID="{A7F79666-E3D4-4150-8AD6-4DE435CA4A74}"/>
</file>

<file path=customXml/itemProps4.xml><?xml version="1.0" encoding="utf-8"?>
<ds:datastoreItem xmlns:ds="http://schemas.openxmlformats.org/officeDocument/2006/customXml" ds:itemID="{E4B2CBED-B98E-449C-B3C8-9ADA72FBA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Becker, Aaron (FAORAP)</dc:creator>
  <cp:lastModifiedBy>Nhu Quynh Phan</cp:lastModifiedBy>
  <cp:revision>2</cp:revision>
  <cp:lastPrinted>2016-08-22T16:12:00Z</cp:lastPrinted>
  <dcterms:created xsi:type="dcterms:W3CDTF">2016-08-22T16:13:00Z</dcterms:created>
  <dcterms:modified xsi:type="dcterms:W3CDTF">2016-08-22T16:13:00Z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0x01010078FD0EB9EC318C41BC3215F8FE928E39</vt:lpwstr>
  </property>
</Properties>
</file>